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C76F" w14:textId="77777777" w:rsidR="00CD2362" w:rsidRPr="00D471EC" w:rsidRDefault="00EB534C" w:rsidP="00D471EC">
      <w:pPr>
        <w:spacing w:after="0" w:line="240" w:lineRule="auto"/>
        <w:ind w:firstLine="567"/>
        <w:rPr>
          <w:lang w:val="ro-RO"/>
        </w:rPr>
      </w:pPr>
      <w:r w:rsidRPr="00D471EC">
        <w:rPr>
          <w:lang w:val="ro-RO"/>
        </w:rPr>
        <w:t>Antet solicitant</w:t>
      </w:r>
    </w:p>
    <w:p w14:paraId="5ACCADD6" w14:textId="77777777" w:rsidR="00CD2362" w:rsidRPr="00D471EC" w:rsidRDefault="00EB534C" w:rsidP="00D471EC">
      <w:pPr>
        <w:spacing w:after="0" w:line="240" w:lineRule="auto"/>
        <w:ind w:firstLine="567"/>
        <w:rPr>
          <w:lang w:val="ro-RO"/>
        </w:rPr>
      </w:pPr>
      <w:r w:rsidRPr="00D471EC">
        <w:rPr>
          <w:lang w:val="ro-RO"/>
        </w:rPr>
        <w:t>Nr. ____ / ___________</w:t>
      </w:r>
    </w:p>
    <w:p w14:paraId="7935D3A3" w14:textId="77777777" w:rsidR="00CD2362" w:rsidRPr="00D471EC" w:rsidRDefault="00CD2362" w:rsidP="00D471EC">
      <w:pPr>
        <w:spacing w:after="0" w:line="240" w:lineRule="auto"/>
        <w:ind w:firstLine="567"/>
        <w:rPr>
          <w:lang w:val="ro-RO"/>
        </w:rPr>
      </w:pPr>
    </w:p>
    <w:p w14:paraId="21051FCF" w14:textId="77777777" w:rsidR="00CD2362" w:rsidRPr="00D471EC" w:rsidRDefault="00EB534C" w:rsidP="00D471EC">
      <w:pPr>
        <w:spacing w:after="0" w:line="240" w:lineRule="auto"/>
        <w:ind w:firstLine="567"/>
        <w:jc w:val="center"/>
        <w:rPr>
          <w:b/>
          <w:bCs/>
          <w:lang w:val="ro-RO"/>
        </w:rPr>
      </w:pPr>
      <w:r w:rsidRPr="00D471EC">
        <w:rPr>
          <w:b/>
          <w:bCs/>
          <w:lang w:val="ro-RO"/>
        </w:rPr>
        <w:t>HOTĂRÂRE</w:t>
      </w:r>
    </w:p>
    <w:p w14:paraId="5CA20AF5" w14:textId="77777777" w:rsidR="00CD2362" w:rsidRPr="00D471EC" w:rsidRDefault="00EB534C" w:rsidP="00D471EC">
      <w:pPr>
        <w:spacing w:after="0" w:line="240" w:lineRule="auto"/>
        <w:ind w:firstLine="567"/>
        <w:jc w:val="center"/>
        <w:rPr>
          <w:b/>
          <w:bCs/>
          <w:lang w:val="ro-RO"/>
        </w:rPr>
      </w:pPr>
      <w:r w:rsidRPr="00D471EC">
        <w:rPr>
          <w:b/>
          <w:bCs/>
          <w:lang w:val="ro-RO"/>
        </w:rPr>
        <w:t>A ADUNĂRII GENERALE A MEMBRILOR ASOCIAȚI</w:t>
      </w:r>
    </w:p>
    <w:p w14:paraId="4F8B5323" w14:textId="77777777" w:rsidR="00CD2362" w:rsidRPr="00D471EC" w:rsidRDefault="00CD2362" w:rsidP="00D471EC">
      <w:pPr>
        <w:spacing w:after="0" w:line="240" w:lineRule="auto"/>
        <w:ind w:firstLine="567"/>
        <w:rPr>
          <w:lang w:val="ro-RO"/>
        </w:rPr>
      </w:pPr>
    </w:p>
    <w:p w14:paraId="2F014267" w14:textId="313F9767" w:rsidR="00CD2362" w:rsidRPr="00D471EC" w:rsidRDefault="00EB534C" w:rsidP="00D471EC">
      <w:pPr>
        <w:spacing w:after="0" w:line="240" w:lineRule="auto"/>
        <w:ind w:firstLine="567"/>
        <w:rPr>
          <w:lang w:val="ro-RO"/>
        </w:rPr>
      </w:pPr>
      <w:r w:rsidRPr="00D471EC">
        <w:rPr>
          <w:lang w:val="ro-RO"/>
        </w:rPr>
        <w:t>Subsemnații:</w:t>
      </w:r>
      <w:r w:rsidRPr="00D471EC">
        <w:rPr>
          <w:lang w:val="ro-RO"/>
        </w:rPr>
        <w:br/>
        <w:t xml:space="preserve">1. __________________, CNP ___________, cu domiciliul în ______________________, identificat(ă) cu carte de identitate seria _____, nr. </w:t>
      </w:r>
      <w:r w:rsidRPr="00D471EC">
        <w:rPr>
          <w:lang w:val="ro-RO"/>
        </w:rPr>
        <w:t>_________, eliberată de _____________ la data de _________________,</w:t>
      </w:r>
      <w:r w:rsidRPr="00D471EC">
        <w:rPr>
          <w:lang w:val="ro-RO"/>
        </w:rPr>
        <w:br/>
        <w:t>în calitate de reprezentant legal al exploatației agricole __________________;</w:t>
      </w:r>
      <w:r w:rsidRPr="00D471EC">
        <w:rPr>
          <w:lang w:val="ro-RO"/>
        </w:rPr>
        <w:br/>
      </w:r>
      <w:r w:rsidRPr="00D471EC">
        <w:rPr>
          <w:lang w:val="ro-RO"/>
        </w:rPr>
        <w:t xml:space="preserve">2. __________________, CNP ___________, cu domiciliul în ______________________, identificat(ă) cu carte de </w:t>
      </w:r>
      <w:r w:rsidRPr="00D471EC">
        <w:rPr>
          <w:lang w:val="ro-RO"/>
        </w:rPr>
        <w:t>identitate seria _____, nr. _________, eliberată de _____________ la data de _________________,</w:t>
      </w:r>
      <w:r w:rsidRPr="00D471EC">
        <w:rPr>
          <w:lang w:val="ro-RO"/>
        </w:rPr>
        <w:br/>
        <w:t>în calitate de reprezentant legal al exploatației agricole __________________;</w:t>
      </w:r>
      <w:r w:rsidRPr="00D471EC">
        <w:rPr>
          <w:lang w:val="ro-RO"/>
        </w:rPr>
        <w:br/>
      </w:r>
      <w:r w:rsidRPr="00D471EC">
        <w:rPr>
          <w:lang w:val="ro-RO"/>
        </w:rPr>
        <w:t>3. ……………………………………………………………………………………</w:t>
      </w:r>
      <w:r w:rsidRPr="00D471EC">
        <w:rPr>
          <w:lang w:val="ro-RO"/>
        </w:rPr>
        <w:br/>
      </w:r>
      <w:r w:rsidRPr="00D471EC">
        <w:rPr>
          <w:lang w:val="ro-RO"/>
        </w:rPr>
        <w:t>În calitate de membri asociați ai _________</w:t>
      </w:r>
      <w:r w:rsidRPr="00D471EC">
        <w:rPr>
          <w:lang w:val="ro-RO"/>
        </w:rPr>
        <w:t>___________, cu sediul social în __________________, având cod unic de înregistrare ___________ și număr de ordine în Registrul Comerțului _______________,</w:t>
      </w:r>
      <w:r w:rsidRPr="00D471EC">
        <w:rPr>
          <w:lang w:val="ro-RO"/>
        </w:rPr>
        <w:br/>
        <w:t>întruniți astăzi, ________________________, cu ocazia Adunării Generale a Membrilor Asociați ai soci</w:t>
      </w:r>
      <w:r w:rsidRPr="00D471EC">
        <w:rPr>
          <w:lang w:val="ro-RO"/>
        </w:rPr>
        <w:t>etății, am adoptat următoarea</w:t>
      </w:r>
    </w:p>
    <w:p w14:paraId="03E9D8FB" w14:textId="77777777" w:rsidR="00D471EC" w:rsidRPr="00D471EC" w:rsidRDefault="00D471EC" w:rsidP="00D471EC">
      <w:pPr>
        <w:spacing w:after="0" w:line="240" w:lineRule="auto"/>
        <w:ind w:firstLine="567"/>
        <w:jc w:val="both"/>
        <w:rPr>
          <w:b/>
          <w:bCs/>
          <w:lang w:val="ro-RO"/>
        </w:rPr>
      </w:pPr>
    </w:p>
    <w:p w14:paraId="5E5D3758" w14:textId="0F14C9AF" w:rsidR="00CD2362" w:rsidRDefault="00EB534C" w:rsidP="00D471EC">
      <w:pPr>
        <w:spacing w:after="0" w:line="240" w:lineRule="auto"/>
        <w:ind w:firstLine="567"/>
        <w:jc w:val="center"/>
        <w:rPr>
          <w:b/>
          <w:bCs/>
          <w:lang w:val="ro-RO"/>
        </w:rPr>
      </w:pPr>
      <w:r w:rsidRPr="00D471EC">
        <w:rPr>
          <w:b/>
          <w:bCs/>
          <w:lang w:val="ro-RO"/>
        </w:rPr>
        <w:t>HOTĂRÂRE</w:t>
      </w:r>
    </w:p>
    <w:p w14:paraId="2B89FB7E" w14:textId="77777777" w:rsidR="00D471EC" w:rsidRPr="00D471EC" w:rsidRDefault="00D471EC" w:rsidP="00D471EC">
      <w:pPr>
        <w:spacing w:after="0" w:line="240" w:lineRule="auto"/>
        <w:ind w:firstLine="567"/>
        <w:jc w:val="center"/>
        <w:rPr>
          <w:b/>
          <w:bCs/>
          <w:lang w:val="ro-RO"/>
        </w:rPr>
      </w:pPr>
    </w:p>
    <w:p w14:paraId="20998B3D" w14:textId="2E1C4F23" w:rsidR="00D471EC" w:rsidRPr="00D471EC" w:rsidRDefault="00EB534C" w:rsidP="00D471EC">
      <w:pPr>
        <w:spacing w:after="0" w:line="240" w:lineRule="auto"/>
        <w:ind w:firstLine="567"/>
        <w:jc w:val="both"/>
        <w:rPr>
          <w:lang w:val="ro-RO"/>
        </w:rPr>
      </w:pPr>
      <w:r w:rsidRPr="00D471EC">
        <w:rPr>
          <w:b/>
          <w:bCs/>
          <w:lang w:val="ro-RO"/>
        </w:rPr>
        <w:t>Art. 1</w:t>
      </w:r>
      <w:r w:rsidR="00D471EC" w:rsidRPr="00D471EC">
        <w:rPr>
          <w:lang w:val="ro-RO"/>
        </w:rPr>
        <w:t xml:space="preserve"> Se aprobă necesitatea</w:t>
      </w:r>
      <w:r w:rsidR="00D471EC" w:rsidRPr="00D471EC">
        <w:rPr>
          <w:lang w:val="ro-RO"/>
        </w:rPr>
        <w:t xml:space="preserve"> ți </w:t>
      </w:r>
      <w:r w:rsidR="00D471EC" w:rsidRPr="00D471EC">
        <w:rPr>
          <w:lang w:val="ro-RO"/>
        </w:rPr>
        <w:t xml:space="preserve">oportunitatea investiției "_________________________" și depunerea acestuia pentru finanțare la Asociația Grupul pentru Dezvoltare Locală G.A.L. Codrii Herței în cadrul apelului de selecție nr. 1/2025 Intervenția CH_I5.AgroFusion prin </w:t>
      </w:r>
      <w:r w:rsidR="00D471EC" w:rsidRPr="00D471EC">
        <w:rPr>
          <w:lang w:val="ro-RO"/>
        </w:rPr>
        <w:t>investiţii</w:t>
      </w:r>
      <w:r w:rsidR="00D471EC" w:rsidRPr="00D471EC">
        <w:rPr>
          <w:lang w:val="ro-RO"/>
        </w:rPr>
        <w:t>.</w:t>
      </w:r>
    </w:p>
    <w:p w14:paraId="1638628F" w14:textId="77777777" w:rsidR="00D471EC" w:rsidRPr="00D471EC" w:rsidRDefault="00D471EC" w:rsidP="00D471EC">
      <w:pPr>
        <w:spacing w:after="0" w:line="240" w:lineRule="auto"/>
        <w:ind w:firstLine="567"/>
        <w:jc w:val="both"/>
        <w:rPr>
          <w:lang w:val="ro-RO"/>
        </w:rPr>
      </w:pPr>
      <w:r w:rsidRPr="00D471EC">
        <w:rPr>
          <w:b/>
          <w:bCs/>
          <w:lang w:val="ro-RO"/>
        </w:rPr>
        <w:t xml:space="preserve">Art. </w:t>
      </w:r>
      <w:r w:rsidRPr="00D471EC">
        <w:rPr>
          <w:b/>
          <w:bCs/>
          <w:lang w:val="ro-RO"/>
        </w:rPr>
        <w:t xml:space="preserve">2. </w:t>
      </w:r>
      <w:r w:rsidR="00EB534C" w:rsidRPr="00D471EC">
        <w:rPr>
          <w:lang w:val="ro-RO"/>
        </w:rPr>
        <w:t>Se aprobă următoarele:</w:t>
      </w:r>
    </w:p>
    <w:p w14:paraId="78498B93" w14:textId="77777777" w:rsidR="00D471EC" w:rsidRPr="00D471EC" w:rsidRDefault="00EB534C" w:rsidP="00D471EC">
      <w:pPr>
        <w:spacing w:after="0" w:line="240" w:lineRule="auto"/>
        <w:ind w:firstLine="567"/>
        <w:jc w:val="both"/>
        <w:rPr>
          <w:lang w:val="ro-RO"/>
        </w:rPr>
      </w:pPr>
      <w:r w:rsidRPr="00D471EC">
        <w:rPr>
          <w:lang w:val="ro-RO"/>
        </w:rPr>
        <w:t>- necesitatea și oportunitatea realizării investiției;</w:t>
      </w:r>
    </w:p>
    <w:p w14:paraId="66C92824" w14:textId="77777777" w:rsidR="00D471EC" w:rsidRPr="00D471EC" w:rsidRDefault="00EB534C" w:rsidP="00D471EC">
      <w:pPr>
        <w:spacing w:after="0" w:line="240" w:lineRule="auto"/>
        <w:ind w:firstLine="567"/>
        <w:jc w:val="both"/>
        <w:rPr>
          <w:lang w:val="ro-RO"/>
        </w:rPr>
      </w:pPr>
      <w:r w:rsidRPr="00D471EC">
        <w:rPr>
          <w:lang w:val="ro-RO"/>
        </w:rPr>
        <w:t>- includerea lucrărilor aferente în bugetul solicitantului pentru perioada de implementare a investiției;</w:t>
      </w:r>
    </w:p>
    <w:p w14:paraId="3AC6E43C" w14:textId="77777777" w:rsidR="00D471EC" w:rsidRPr="00D471EC" w:rsidRDefault="00EB534C" w:rsidP="00D471EC">
      <w:pPr>
        <w:spacing w:after="0" w:line="240" w:lineRule="auto"/>
        <w:ind w:firstLine="567"/>
        <w:jc w:val="both"/>
        <w:rPr>
          <w:lang w:val="ro-RO"/>
        </w:rPr>
      </w:pPr>
      <w:r w:rsidRPr="00D471EC">
        <w:rPr>
          <w:lang w:val="ro-RO"/>
        </w:rPr>
        <w:t xml:space="preserve">- angajamentul ferm de a </w:t>
      </w:r>
      <w:r w:rsidRPr="00D471EC">
        <w:rPr>
          <w:lang w:val="ro-RO"/>
        </w:rPr>
        <w:t>asigura, pe o perioadă de minimum 5 ani de la data efectuării ultimei plăți, cheltuielile de întreținere și/sau reparații aferente investiției;</w:t>
      </w:r>
    </w:p>
    <w:p w14:paraId="76A3131B" w14:textId="77777777" w:rsidR="00D471EC" w:rsidRPr="00D471EC" w:rsidRDefault="00EB534C" w:rsidP="00D471EC">
      <w:pPr>
        <w:spacing w:after="0" w:line="240" w:lineRule="auto"/>
        <w:ind w:firstLine="567"/>
        <w:jc w:val="both"/>
        <w:rPr>
          <w:lang w:val="ro-RO"/>
        </w:rPr>
      </w:pPr>
      <w:r w:rsidRPr="00D471EC">
        <w:rPr>
          <w:lang w:val="ro-RO"/>
        </w:rPr>
        <w:t xml:space="preserve">- caracteristicile tehnice principale ale investiției propuse (lungimi, arii, volume, capacități etc.), conform </w:t>
      </w:r>
      <w:r w:rsidRPr="00D471EC">
        <w:rPr>
          <w:lang w:val="ro-RO"/>
        </w:rPr>
        <w:t>documentației aferente;</w:t>
      </w:r>
    </w:p>
    <w:p w14:paraId="55CF78DC" w14:textId="77777777" w:rsidR="00D471EC" w:rsidRPr="00D471EC" w:rsidRDefault="00EB534C" w:rsidP="00D471EC">
      <w:pPr>
        <w:spacing w:after="0" w:line="240" w:lineRule="auto"/>
        <w:ind w:firstLine="567"/>
        <w:jc w:val="both"/>
        <w:rPr>
          <w:lang w:val="ro-RO"/>
        </w:rPr>
      </w:pPr>
      <w:r w:rsidRPr="00D471EC">
        <w:rPr>
          <w:lang w:val="ro-RO"/>
        </w:rPr>
        <w:t>- nominalizarea reprezentantului legal al solicitantului, în persoana domnului/doamnei __________________, pentru relația cu Agenția pentru Finanțarea Investițiilor Rurale (AFIR), pe durata derulării proiectului.</w:t>
      </w:r>
    </w:p>
    <w:p w14:paraId="063FFD7F" w14:textId="2D0C8ECF" w:rsidR="00D471EC" w:rsidRPr="00D471EC" w:rsidRDefault="00EB534C" w:rsidP="00D471EC">
      <w:pPr>
        <w:spacing w:after="0" w:line="240" w:lineRule="auto"/>
        <w:ind w:firstLine="567"/>
        <w:jc w:val="both"/>
        <w:rPr>
          <w:lang w:val="ro-RO"/>
        </w:rPr>
      </w:pPr>
      <w:r w:rsidRPr="00D471EC">
        <w:rPr>
          <w:lang w:val="ro-RO"/>
        </w:rPr>
        <w:br/>
      </w:r>
      <w:r w:rsidRPr="00D471EC">
        <w:rPr>
          <w:b/>
          <w:bCs/>
          <w:lang w:val="ro-RO"/>
        </w:rPr>
        <w:t xml:space="preserve">Art. </w:t>
      </w:r>
      <w:r w:rsidR="00D471EC" w:rsidRPr="00D471EC">
        <w:rPr>
          <w:b/>
          <w:bCs/>
          <w:lang w:val="ro-RO"/>
        </w:rPr>
        <w:t xml:space="preserve">3 </w:t>
      </w:r>
      <w:r w:rsidRPr="00D471EC">
        <w:rPr>
          <w:lang w:val="ro-RO"/>
        </w:rPr>
        <w:t>Prezenta h</w:t>
      </w:r>
      <w:r w:rsidRPr="00D471EC">
        <w:rPr>
          <w:lang w:val="ro-RO"/>
        </w:rPr>
        <w:t>otărâre a fost adoptată în unanimitate/de majoritatea membrilor asociați prezenți, conform tabelului de semnături anexat.</w:t>
      </w:r>
    </w:p>
    <w:p w14:paraId="058B4BA7" w14:textId="5FEC98FF" w:rsidR="00CD2362" w:rsidRPr="00D471EC" w:rsidRDefault="00CD2362" w:rsidP="00D471EC">
      <w:pPr>
        <w:spacing w:after="0" w:line="240" w:lineRule="auto"/>
        <w:ind w:firstLine="567"/>
        <w:jc w:val="both"/>
        <w:rPr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376"/>
        <w:gridCol w:w="2376"/>
        <w:gridCol w:w="1673"/>
        <w:gridCol w:w="1697"/>
      </w:tblGrid>
      <w:tr w:rsidR="00CD2362" w:rsidRPr="00D471EC" w14:paraId="63695C4F" w14:textId="77777777" w:rsidTr="00D471EC">
        <w:trPr>
          <w:jc w:val="center"/>
        </w:trPr>
        <w:tc>
          <w:tcPr>
            <w:tcW w:w="1728" w:type="dxa"/>
          </w:tcPr>
          <w:p w14:paraId="4BE201E9" w14:textId="77777777" w:rsidR="00CD2362" w:rsidRPr="00D471EC" w:rsidRDefault="00EB534C" w:rsidP="00D471EC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D471EC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1728" w:type="dxa"/>
          </w:tcPr>
          <w:p w14:paraId="387022FC" w14:textId="77777777" w:rsidR="00CD2362" w:rsidRPr="00D471EC" w:rsidRDefault="00EB534C" w:rsidP="00D471EC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D471EC">
              <w:rPr>
                <w:b/>
                <w:bCs/>
                <w:lang w:val="ro-RO"/>
              </w:rPr>
              <w:t>Exploatația agricolă</w:t>
            </w:r>
          </w:p>
        </w:tc>
        <w:tc>
          <w:tcPr>
            <w:tcW w:w="1728" w:type="dxa"/>
          </w:tcPr>
          <w:p w14:paraId="40FAE122" w14:textId="77777777" w:rsidR="00CD2362" w:rsidRPr="00D471EC" w:rsidRDefault="00EB534C" w:rsidP="00D471EC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D471EC">
              <w:rPr>
                <w:b/>
                <w:bCs/>
                <w:lang w:val="ro-RO"/>
              </w:rPr>
              <w:t>Reprezentant legal</w:t>
            </w:r>
          </w:p>
        </w:tc>
        <w:tc>
          <w:tcPr>
            <w:tcW w:w="1728" w:type="dxa"/>
          </w:tcPr>
          <w:p w14:paraId="739BA90B" w14:textId="77777777" w:rsidR="00CD2362" w:rsidRPr="00D471EC" w:rsidRDefault="00EB534C" w:rsidP="00D471EC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D471EC">
              <w:rPr>
                <w:b/>
                <w:bCs/>
                <w:lang w:val="ro-RO"/>
              </w:rPr>
              <w:t>Funcția</w:t>
            </w:r>
          </w:p>
        </w:tc>
        <w:tc>
          <w:tcPr>
            <w:tcW w:w="1728" w:type="dxa"/>
          </w:tcPr>
          <w:p w14:paraId="35B10714" w14:textId="77777777" w:rsidR="00CD2362" w:rsidRPr="00D471EC" w:rsidRDefault="00EB534C" w:rsidP="00D471EC">
            <w:pPr>
              <w:spacing w:after="0" w:line="240" w:lineRule="auto"/>
              <w:jc w:val="center"/>
              <w:rPr>
                <w:b/>
                <w:bCs/>
                <w:lang w:val="ro-RO"/>
              </w:rPr>
            </w:pPr>
            <w:r w:rsidRPr="00D471EC">
              <w:rPr>
                <w:b/>
                <w:bCs/>
                <w:lang w:val="ro-RO"/>
              </w:rPr>
              <w:t>Semnătura</w:t>
            </w:r>
          </w:p>
        </w:tc>
      </w:tr>
      <w:tr w:rsidR="00CD2362" w:rsidRPr="00D471EC" w14:paraId="080CAED3" w14:textId="77777777" w:rsidTr="00D471EC">
        <w:trPr>
          <w:jc w:val="center"/>
        </w:trPr>
        <w:tc>
          <w:tcPr>
            <w:tcW w:w="1728" w:type="dxa"/>
          </w:tcPr>
          <w:p w14:paraId="5C073EEE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1</w:t>
            </w:r>
          </w:p>
        </w:tc>
        <w:tc>
          <w:tcPr>
            <w:tcW w:w="1728" w:type="dxa"/>
          </w:tcPr>
          <w:p w14:paraId="1D061072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__________________</w:t>
            </w:r>
          </w:p>
        </w:tc>
        <w:tc>
          <w:tcPr>
            <w:tcW w:w="1728" w:type="dxa"/>
          </w:tcPr>
          <w:p w14:paraId="0CB1B30B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__________________</w:t>
            </w:r>
          </w:p>
        </w:tc>
        <w:tc>
          <w:tcPr>
            <w:tcW w:w="1728" w:type="dxa"/>
          </w:tcPr>
          <w:p w14:paraId="182E675E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Membru asociat</w:t>
            </w:r>
          </w:p>
        </w:tc>
        <w:tc>
          <w:tcPr>
            <w:tcW w:w="1728" w:type="dxa"/>
          </w:tcPr>
          <w:p w14:paraId="474047BB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_______</w:t>
            </w:r>
          </w:p>
        </w:tc>
      </w:tr>
      <w:tr w:rsidR="00CD2362" w:rsidRPr="00D471EC" w14:paraId="370F1DEC" w14:textId="77777777" w:rsidTr="00D471EC">
        <w:trPr>
          <w:jc w:val="center"/>
        </w:trPr>
        <w:tc>
          <w:tcPr>
            <w:tcW w:w="1728" w:type="dxa"/>
          </w:tcPr>
          <w:p w14:paraId="699B789E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2</w:t>
            </w:r>
          </w:p>
        </w:tc>
        <w:tc>
          <w:tcPr>
            <w:tcW w:w="1728" w:type="dxa"/>
          </w:tcPr>
          <w:p w14:paraId="0C6F266F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__________________</w:t>
            </w:r>
          </w:p>
        </w:tc>
        <w:tc>
          <w:tcPr>
            <w:tcW w:w="1728" w:type="dxa"/>
          </w:tcPr>
          <w:p w14:paraId="1F222C6B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__________________</w:t>
            </w:r>
          </w:p>
        </w:tc>
        <w:tc>
          <w:tcPr>
            <w:tcW w:w="1728" w:type="dxa"/>
          </w:tcPr>
          <w:p w14:paraId="7D0ED245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Membru asociat</w:t>
            </w:r>
          </w:p>
        </w:tc>
        <w:tc>
          <w:tcPr>
            <w:tcW w:w="1728" w:type="dxa"/>
          </w:tcPr>
          <w:p w14:paraId="3CA59342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_______</w:t>
            </w:r>
          </w:p>
        </w:tc>
      </w:tr>
      <w:tr w:rsidR="00CD2362" w:rsidRPr="00D471EC" w14:paraId="4B576272" w14:textId="77777777" w:rsidTr="00D471EC">
        <w:trPr>
          <w:jc w:val="center"/>
        </w:trPr>
        <w:tc>
          <w:tcPr>
            <w:tcW w:w="1728" w:type="dxa"/>
          </w:tcPr>
          <w:p w14:paraId="59FBC37F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3</w:t>
            </w:r>
          </w:p>
        </w:tc>
        <w:tc>
          <w:tcPr>
            <w:tcW w:w="1728" w:type="dxa"/>
          </w:tcPr>
          <w:p w14:paraId="2A87B408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__________________</w:t>
            </w:r>
          </w:p>
        </w:tc>
        <w:tc>
          <w:tcPr>
            <w:tcW w:w="1728" w:type="dxa"/>
          </w:tcPr>
          <w:p w14:paraId="33126907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__________________</w:t>
            </w:r>
          </w:p>
        </w:tc>
        <w:tc>
          <w:tcPr>
            <w:tcW w:w="1728" w:type="dxa"/>
          </w:tcPr>
          <w:p w14:paraId="64540E61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Membru asociat</w:t>
            </w:r>
          </w:p>
        </w:tc>
        <w:tc>
          <w:tcPr>
            <w:tcW w:w="1728" w:type="dxa"/>
          </w:tcPr>
          <w:p w14:paraId="07B87B1B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_______</w:t>
            </w:r>
          </w:p>
        </w:tc>
      </w:tr>
      <w:tr w:rsidR="00CD2362" w:rsidRPr="00D471EC" w14:paraId="1562D540" w14:textId="77777777" w:rsidTr="00D471EC">
        <w:trPr>
          <w:jc w:val="center"/>
        </w:trPr>
        <w:tc>
          <w:tcPr>
            <w:tcW w:w="1728" w:type="dxa"/>
          </w:tcPr>
          <w:p w14:paraId="72688C9F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...</w:t>
            </w:r>
          </w:p>
        </w:tc>
        <w:tc>
          <w:tcPr>
            <w:tcW w:w="1728" w:type="dxa"/>
          </w:tcPr>
          <w:p w14:paraId="2FE7AE77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...</w:t>
            </w:r>
          </w:p>
        </w:tc>
        <w:tc>
          <w:tcPr>
            <w:tcW w:w="1728" w:type="dxa"/>
          </w:tcPr>
          <w:p w14:paraId="661CEB10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...</w:t>
            </w:r>
          </w:p>
        </w:tc>
        <w:tc>
          <w:tcPr>
            <w:tcW w:w="1728" w:type="dxa"/>
          </w:tcPr>
          <w:p w14:paraId="7E72AADD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...</w:t>
            </w:r>
          </w:p>
        </w:tc>
        <w:tc>
          <w:tcPr>
            <w:tcW w:w="1728" w:type="dxa"/>
          </w:tcPr>
          <w:p w14:paraId="1011C943" w14:textId="77777777" w:rsidR="00CD2362" w:rsidRPr="00D471EC" w:rsidRDefault="00EB534C" w:rsidP="00D471EC">
            <w:pPr>
              <w:spacing w:after="0" w:line="240" w:lineRule="auto"/>
              <w:jc w:val="center"/>
              <w:rPr>
                <w:lang w:val="ro-RO"/>
              </w:rPr>
            </w:pPr>
            <w:r w:rsidRPr="00D471EC">
              <w:rPr>
                <w:lang w:val="ro-RO"/>
              </w:rPr>
              <w:t>...</w:t>
            </w:r>
          </w:p>
        </w:tc>
      </w:tr>
    </w:tbl>
    <w:p w14:paraId="0B9BBDC9" w14:textId="77777777" w:rsidR="00EB534C" w:rsidRPr="00D471EC" w:rsidRDefault="00EB534C" w:rsidP="00D471EC">
      <w:pPr>
        <w:spacing w:after="0" w:line="240" w:lineRule="auto"/>
        <w:rPr>
          <w:lang w:val="ro-RO"/>
        </w:rPr>
      </w:pPr>
    </w:p>
    <w:sectPr w:rsidR="00EB534C" w:rsidRPr="00D471EC" w:rsidSect="00D471EC">
      <w:pgSz w:w="12240" w:h="15840"/>
      <w:pgMar w:top="709" w:right="9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5959"/>
    <w:rsid w:val="0029639D"/>
    <w:rsid w:val="00326F90"/>
    <w:rsid w:val="00AA1D8D"/>
    <w:rsid w:val="00B47730"/>
    <w:rsid w:val="00CB0664"/>
    <w:rsid w:val="00CD2362"/>
    <w:rsid w:val="00D471EC"/>
    <w:rsid w:val="00EB53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6638F"/>
  <w14:defaultImageDpi w14:val="300"/>
  <w15:docId w15:val="{A7F33C36-9066-4578-9B26-F805E957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2013-12-23T23:15:00Z</dcterms:created>
  <dcterms:modified xsi:type="dcterms:W3CDTF">2025-09-11T06:26:00Z</dcterms:modified>
  <cp:category/>
</cp:coreProperties>
</file>